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7663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Министерство образования и молодёжной политики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Комитет по образованию р.п. Кадом</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Кадомская СШ им. С.Я. Батышева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Наместникова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Ошмарина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Кислякова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1501524)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3ace5c0-f913-49d8-975d-9ddb35d71a16" w:id="3"/>
      <w:r>
        <w:rPr>
          <w:rFonts w:ascii="Times New Roman" w:hAnsi="Times New Roman"/>
          <w:b/>
          <w:i w:val="false"/>
          <w:color w:val="000000"/>
          <w:sz w:val="28"/>
        </w:rPr>
        <w:t>Кадом</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766301" w:id="5"/>
    <w:p>
      <w:pPr>
        <w:sectPr>
          <w:pgSz w:w="11906" w:h="16383" w:orient="portrait"/>
        </w:sectPr>
      </w:pPr>
    </w:p>
    <w:bookmarkEnd w:id="5"/>
    <w:bookmarkEnd w:id="0"/>
    <w:bookmarkStart w:name="block-1076630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10766300" w:id="7"/>
    <w:p>
      <w:pPr>
        <w:sectPr>
          <w:pgSz w:w="11906" w:h="16383" w:orient="portrait"/>
        </w:sectPr>
      </w:pPr>
    </w:p>
    <w:bookmarkEnd w:id="7"/>
    <w:bookmarkEnd w:id="6"/>
    <w:bookmarkStart w:name="block-10766304"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10766304" w:id="9"/>
    <w:p>
      <w:pPr>
        <w:sectPr>
          <w:pgSz w:w="11906" w:h="16383" w:orient="portrait"/>
        </w:sectPr>
      </w:pPr>
    </w:p>
    <w:bookmarkEnd w:id="9"/>
    <w:bookmarkEnd w:id="8"/>
    <w:bookmarkStart w:name="block-10766305"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10766305" w:id="13"/>
    <w:p>
      <w:pPr>
        <w:sectPr>
          <w:pgSz w:w="11906" w:h="16383" w:orient="portrait"/>
        </w:sectPr>
      </w:pPr>
    </w:p>
    <w:bookmarkEnd w:id="13"/>
    <w:bookmarkEnd w:id="10"/>
    <w:bookmarkStart w:name="block-1076629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10766299" w:id="15"/>
    <w:p>
      <w:pPr>
        <w:sectPr>
          <w:pgSz w:w="16383" w:h="11906" w:orient="landscape"/>
        </w:sectPr>
      </w:pPr>
    </w:p>
    <w:bookmarkEnd w:id="15"/>
    <w:bookmarkEnd w:id="14"/>
    <w:bookmarkStart w:name="block-1076630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766302" w:id="17"/>
    <w:p>
      <w:pPr>
        <w:sectPr>
          <w:pgSz w:w="16383" w:h="11906" w:orient="landscape"/>
        </w:sectPr>
      </w:pPr>
    </w:p>
    <w:bookmarkEnd w:id="17"/>
    <w:bookmarkEnd w:id="16"/>
    <w:bookmarkStart w:name="block-1076630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76630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